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Bellringer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direction the hair is combed in relation to it's parting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 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Consists of length and width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Distribution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Wedge or graduated cut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Perimeter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far coarse hair should be texturized away from the scalp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 that curves in like the inside of a sphere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 inch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 of dressing and arranging hair to create temporary changes i the form and texture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1.5 inches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Styling product that creates maximum control and support of the hair especially for wet setting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45 degree angle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type of pattern an undulating iron produces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Shape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all around the hairline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Hair design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Fine hair should be texturized how far away from the scalp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Concave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Bellringer</dc:title>
  <dcterms:created xsi:type="dcterms:W3CDTF">2021-10-11T08:28:40Z</dcterms:created>
  <dcterms:modified xsi:type="dcterms:W3CDTF">2021-10-11T08:28:40Z</dcterms:modified>
</cp:coreProperties>
</file>