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Haircutting Final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Texturizing technique using the razor with the comb in circular motions.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guideline is guideline that does not move throughout the haircut.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checking the haircut called for accuracy and balance?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haircut has an elevation of 45 degrees?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Texture technique involves using of comb also to enable hair to lay flatter.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lines are used to create interest and movement in haircuts.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Cutting Position used in order to hold shears horizontally and for straight lines?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Texture technique dragging the shears open and closed vertically along hair.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haircut uses a traveling guide only and perpendicular distribution?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Area of the head where head extends from apex down to uppermost point where the head starts to slope downward.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haircut has an elevation of 90 degrees?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haircut the ends of the hair fall into different lengths from short to long, v-shaped?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Distribution where the hair is combed in way the hair falls naturally.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Cutting position used where the palm face each other and is used for graduated cuts.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angle we use to determine the degree of elevation is based off of what on the head?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haircut the hair at the back falls into an angled shape?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Distribution where the hair is combed at a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is the guideline that moves to the section and travels around the haircut with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lines are used to blend layers in haircuts.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 of the head where head entends fromjust above the ear and continues downward to include the rest of the head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Texture technique using a razor to remove small amounts of hair at ends when hair is wet.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lines are used to create bulk.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haircut uses natural fall distribution?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haircut uses a stationary guideline only?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Haircutting Final </dc:title>
  <dcterms:created xsi:type="dcterms:W3CDTF">2021-10-11T08:28:23Z</dcterms:created>
  <dcterms:modified xsi:type="dcterms:W3CDTF">2021-10-11T08:28:23Z</dcterms:modified>
</cp:coreProperties>
</file>