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area can be located by parting a line from the apex to the back of the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points on the head that mark where the surface of the head changes or the behavior of the hair changes?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widest area of the head, starting at the temples and ending at the bottom of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points on the head that signal a change in the shape of the head?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bone protrudes at the base of the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area of the head is all hair from the back of the ear forward,, below the parietal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area of the head is also known as the fringe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area of the head is everything that falls in front of the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refers to the shape of the head, affecting the way the hair falls and behaves?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area of the head can be located by parting the hair at the parietal ridge, continuing all the way around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area of the head is at the back part of the neck and consists of the hair below the occipital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highest point on the top of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area of the head is between the apex and the back of the parietal ridge?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 Terminology</dc:title>
  <dcterms:created xsi:type="dcterms:W3CDTF">2021-10-11T08:29:36Z</dcterms:created>
  <dcterms:modified xsi:type="dcterms:W3CDTF">2021-10-11T08:29:36Z</dcterms:modified>
</cp:coreProperties>
</file>