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Tension screw    </w:t>
      </w:r>
      <w:r>
        <w:t xml:space="preserve">   thumb grip    </w:t>
      </w:r>
      <w:r>
        <w:t xml:space="preserve">   finger grip    </w:t>
      </w:r>
      <w:r>
        <w:t xml:space="preserve">   shank    </w:t>
      </w:r>
      <w:r>
        <w:t xml:space="preserve">   trimmers    </w:t>
      </w:r>
      <w:r>
        <w:t xml:space="preserve">   guards    </w:t>
      </w:r>
      <w:r>
        <w:t xml:space="preserve">   clippers    </w:t>
      </w:r>
      <w:r>
        <w:t xml:space="preserve">   razor    </w:t>
      </w:r>
      <w:r>
        <w:t xml:space="preserve">   taper shears    </w:t>
      </w:r>
      <w:r>
        <w:t xml:space="preserve">   finger brace    </w:t>
      </w:r>
      <w:r>
        <w:t xml:space="preserve">   tang    </w:t>
      </w:r>
      <w:r>
        <w:t xml:space="preserve">   taper comb    </w:t>
      </w:r>
      <w:r>
        <w:t xml:space="preserve">   cutting comb    </w:t>
      </w:r>
      <w:r>
        <w:t xml:space="preserve">   spray bottle    </w:t>
      </w:r>
      <w:r>
        <w:t xml:space="preserve">   neck strip    </w:t>
      </w:r>
      <w:r>
        <w:t xml:space="preserve">   Cape    </w:t>
      </w:r>
      <w:r>
        <w:t xml:space="preserve">   Hairclips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Tools</dc:title>
  <dcterms:created xsi:type="dcterms:W3CDTF">2021-10-11T08:29:29Z</dcterms:created>
  <dcterms:modified xsi:type="dcterms:W3CDTF">2021-10-11T08:29:29Z</dcterms:modified>
</cp:coreProperties>
</file>