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 degree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dividing the head into workable areas for the purpose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hair growth pattern that forms a point at the front hairline and curves to one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guide that does not move through the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widest area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check a haircut for balance and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hair as the lengths lay or fall naturally over the curve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 that moves through the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length cut, bob, zero degree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Artistic carving or removing of hair length with shears or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the head below the occipital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foundation of every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the head above the occipital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2021-10-11T08:28:53Z</dcterms:created>
  <dcterms:modified xsi:type="dcterms:W3CDTF">2021-10-11T08:28:53Z</dcterms:modified>
</cp:coreProperties>
</file>