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Crown    </w:t>
      </w:r>
      <w:r>
        <w:t xml:space="preserve">   Diagonal back    </w:t>
      </w:r>
      <w:r>
        <w:t xml:space="preserve">   Diagonal forward    </w:t>
      </w:r>
      <w:r>
        <w:t xml:space="preserve">   Distribution    </w:t>
      </w:r>
      <w:r>
        <w:t xml:space="preserve">   Graduation    </w:t>
      </w:r>
      <w:r>
        <w:t xml:space="preserve">   Interior    </w:t>
      </w:r>
      <w:r>
        <w:t xml:space="preserve">   Layers    </w:t>
      </w:r>
      <w:r>
        <w:t xml:space="preserve">   Line    </w:t>
      </w:r>
      <w:r>
        <w:t xml:space="preserve">   Nape    </w:t>
      </w:r>
      <w:r>
        <w:t xml:space="preserve">   Occipital bone    </w:t>
      </w:r>
      <w:r>
        <w:t xml:space="preserve">   Palm-to-palm    </w:t>
      </w:r>
      <w:r>
        <w:t xml:space="preserve">   Perimeter    </w:t>
      </w:r>
      <w:r>
        <w:t xml:space="preserve">   Pivoting    </w:t>
      </w:r>
      <w:r>
        <w:t xml:space="preserve">   Shrinkage    </w:t>
      </w:r>
      <w:r>
        <w:t xml:space="preserve">   Stationary guideline    </w:t>
      </w:r>
      <w:r>
        <w:t xml:space="preserve">   Subsections     </w:t>
      </w:r>
      <w:r>
        <w:t xml:space="preserve">   Tension    </w:t>
      </w:r>
      <w:r>
        <w:t xml:space="preserve">   Uniform layers    </w:t>
      </w:r>
      <w:r>
        <w:t xml:space="preserve">   Weight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2021-10-11T08:28:13Z</dcterms:created>
  <dcterms:modified xsi:type="dcterms:W3CDTF">2021-10-11T08:28:13Z</dcterms:modified>
</cp:coreProperties>
</file>