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control the hair when cutting facial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create movement and volume in a hair cut by ___________weight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point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basic lines in a haircut are straight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method of using razor sharp shears for cutting or layering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versatile cutting tool that is used to create a soft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tool is used to create a short taper?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ideal face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zero degree haircut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should not be used on curly hair because it will weaken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of manufacturing shears by molten steel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cuts are composed of lines, sections,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is used to control the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2021-10-11T08:29:01Z</dcterms:created>
  <dcterms:modified xsi:type="dcterms:W3CDTF">2021-10-11T08:29:01Z</dcterms:modified>
</cp:coreProperties>
</file>