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Hairdresser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bobbypins    </w:t>
      </w:r>
      <w:r>
        <w:t xml:space="preserve">   elastics    </w:t>
      </w:r>
      <w:r>
        <w:t xml:space="preserve">   hairclips    </w:t>
      </w:r>
      <w:r>
        <w:t xml:space="preserve">   pageboy    </w:t>
      </w:r>
      <w:r>
        <w:t xml:space="preserve">   shag    </w:t>
      </w:r>
      <w:r>
        <w:t xml:space="preserve">   thinning    </w:t>
      </w:r>
      <w:r>
        <w:t xml:space="preserve">   scissors    </w:t>
      </w:r>
      <w:r>
        <w:t xml:space="preserve">   style    </w:t>
      </w:r>
      <w:r>
        <w:t xml:space="preserve">   tinfoil    </w:t>
      </w:r>
      <w:r>
        <w:t xml:space="preserve">   shampoo    </w:t>
      </w:r>
      <w:r>
        <w:t xml:space="preserve">   towels    </w:t>
      </w:r>
      <w:r>
        <w:t xml:space="preserve">   cape    </w:t>
      </w:r>
      <w:r>
        <w:t xml:space="preserve">   highlights    </w:t>
      </w:r>
      <w:r>
        <w:t xml:space="preserve">   sanitize    </w:t>
      </w:r>
      <w:r>
        <w:t xml:space="preserve">   bleach    </w:t>
      </w:r>
      <w:r>
        <w:t xml:space="preserve">   toner    </w:t>
      </w:r>
      <w:r>
        <w:t xml:space="preserve">   pixie    </w:t>
      </w:r>
      <w:r>
        <w:t xml:space="preserve">   layer    </w:t>
      </w:r>
      <w:r>
        <w:t xml:space="preserve">   trim    </w:t>
      </w:r>
      <w:r>
        <w:t xml:space="preserve">   cut    </w:t>
      </w:r>
      <w:r>
        <w:t xml:space="preserve">   beautician    </w:t>
      </w:r>
      <w:r>
        <w:t xml:space="preserve">   salon    </w:t>
      </w:r>
      <w:r>
        <w:t xml:space="preserve">   conditioner    </w:t>
      </w:r>
      <w:r>
        <w:t xml:space="preserve">   wig    </w:t>
      </w:r>
      <w:r>
        <w:t xml:space="preserve">   hairpiece    </w:t>
      </w:r>
      <w:r>
        <w:t xml:space="preserve">   tint    </w:t>
      </w:r>
      <w:r>
        <w:t xml:space="preserve">   massage    </w:t>
      </w:r>
      <w:r>
        <w:t xml:space="preserve">   wash    </w:t>
      </w:r>
      <w:r>
        <w:t xml:space="preserve">   backbrush    </w:t>
      </w:r>
      <w:r>
        <w:t xml:space="preserve">   straighten    </w:t>
      </w:r>
      <w:r>
        <w:t xml:space="preserve">   appointment    </w:t>
      </w:r>
      <w:r>
        <w:t xml:space="preserve">   temporary    </w:t>
      </w:r>
      <w:r>
        <w:t xml:space="preserve">   permanent    </w:t>
      </w:r>
      <w:r>
        <w:t xml:space="preserve">   dye    </w:t>
      </w:r>
      <w:r>
        <w:t xml:space="preserve">   colour    </w:t>
      </w:r>
      <w:r>
        <w:t xml:space="preserve">   hairnet    </w:t>
      </w:r>
      <w:r>
        <w:t xml:space="preserve">   pincurls    </w:t>
      </w:r>
      <w:r>
        <w:t xml:space="preserve">   tease    </w:t>
      </w:r>
      <w:r>
        <w:t xml:space="preserve">   rods    </w:t>
      </w:r>
      <w:r>
        <w:t xml:space="preserve">   perm    </w:t>
      </w:r>
      <w:r>
        <w:t xml:space="preserve">   blow dryer    </w:t>
      </w:r>
      <w:r>
        <w:t xml:space="preserve">   curling iron    </w:t>
      </w:r>
      <w:r>
        <w:t xml:space="preserve">   comb    </w:t>
      </w:r>
      <w:r>
        <w:t xml:space="preserve">   hairbrush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Hairdresser</dc:title>
  <dcterms:created xsi:type="dcterms:W3CDTF">2021-10-11T08:29:43Z</dcterms:created>
  <dcterms:modified xsi:type="dcterms:W3CDTF">2021-10-11T08:29:43Z</dcterms:modified>
</cp:coreProperties>
</file>