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Hairdresser</w:t>
      </w:r>
    </w:p>
    <w:p>
      <w:pPr>
        <w:pStyle w:val="Questions"/>
      </w:pPr>
      <w:r>
        <w:t xml:space="preserve">1. ANOLS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THLHHIISGG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BLYAEAGA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HTURCAI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BRERBA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LIECNT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YSILTST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VBOEWLA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ONIFHAS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OSPAHOM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OOLRUC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EKUNE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PTAIONPMTEN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HEBCAL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TOONECRIIND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RTONE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OLBEND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ITREAKN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ROIRMR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UTNETREB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DUCTPRO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SOSRISCS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BUSRH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REMNTTETA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Hairdresser</dc:title>
  <dcterms:created xsi:type="dcterms:W3CDTF">2021-10-11T08:28:21Z</dcterms:created>
  <dcterms:modified xsi:type="dcterms:W3CDTF">2021-10-11T08:28:21Z</dcterms:modified>
</cp:coreProperties>
</file>