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 when styling, by heat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that has been stretched into a new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softened by changes in 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a smooth straight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root lift and tight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Enhances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hair formed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in its natural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</dc:title>
  <dcterms:created xsi:type="dcterms:W3CDTF">2021-10-11T08:29:41Z</dcterms:created>
  <dcterms:modified xsi:type="dcterms:W3CDTF">2021-10-11T08:29:41Z</dcterms:modified>
</cp:coreProperties>
</file>