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accident    </w:t>
      </w:r>
      <w:r>
        <w:t xml:space="preserve">   activator    </w:t>
      </w:r>
      <w:r>
        <w:t xml:space="preserve">   alopecia    </w:t>
      </w:r>
      <w:r>
        <w:t xml:space="preserve">   ammonium thioglycolate    </w:t>
      </w:r>
      <w:r>
        <w:t xml:space="preserve">   assignment    </w:t>
      </w:r>
      <w:r>
        <w:t xml:space="preserve">   autoclave    </w:t>
      </w:r>
      <w:r>
        <w:t xml:space="preserve">   bob    </w:t>
      </w:r>
      <w:r>
        <w:t xml:space="preserve">   braid    </w:t>
      </w:r>
      <w:r>
        <w:t xml:space="preserve">   brassy    </w:t>
      </w:r>
      <w:r>
        <w:t xml:space="preserve">   clarifier    </w:t>
      </w:r>
      <w:r>
        <w:t xml:space="preserve">   conditioner    </w:t>
      </w:r>
      <w:r>
        <w:t xml:space="preserve">   dandruff    </w:t>
      </w:r>
      <w:r>
        <w:t xml:space="preserve">   dermal papilla    </w:t>
      </w:r>
      <w:r>
        <w:t xml:space="preserve">   diffuser    </w:t>
      </w:r>
      <w:r>
        <w:t xml:space="preserve">   discipline    </w:t>
      </w:r>
      <w:r>
        <w:t xml:space="preserve">   equipment    </w:t>
      </w:r>
      <w:r>
        <w:t xml:space="preserve">   fashion    </w:t>
      </w:r>
      <w:r>
        <w:t xml:space="preserve">   feathering    </w:t>
      </w:r>
      <w:r>
        <w:t xml:space="preserve">   follicle    </w:t>
      </w:r>
      <w:r>
        <w:t xml:space="preserve">   foundation    </w:t>
      </w:r>
      <w:r>
        <w:t xml:space="preserve">   inspection    </w:t>
      </w:r>
      <w:r>
        <w:t xml:space="preserve">   keratin    </w:t>
      </w:r>
      <w:r>
        <w:t xml:space="preserve">   layering    </w:t>
      </w:r>
      <w:r>
        <w:t xml:space="preserve">   massage    </w:t>
      </w:r>
      <w:r>
        <w:t xml:space="preserve">   mousse    </w:t>
      </w:r>
      <w:r>
        <w:t xml:space="preserve">   oxidation colour    </w:t>
      </w:r>
      <w:r>
        <w:t xml:space="preserve">   permission    </w:t>
      </w:r>
      <w:r>
        <w:t xml:space="preserve">   peroxide    </w:t>
      </w:r>
      <w:r>
        <w:t xml:space="preserve">   product    </w:t>
      </w:r>
      <w:r>
        <w:t xml:space="preserve">   satisfaction    </w:t>
      </w:r>
      <w:r>
        <w:t xml:space="preserve">   tint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</dc:title>
  <dcterms:created xsi:type="dcterms:W3CDTF">2021-10-11T08:28:35Z</dcterms:created>
  <dcterms:modified xsi:type="dcterms:W3CDTF">2021-10-11T08:28:35Z</dcterms:modified>
</cp:coreProperties>
</file>