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Hairdressing &amp; Cosmetology Ch. 10 Nail Disorders &amp;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or swollen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Deformity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bending easily without breaking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Feelings of severe despondency and dejection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Depressions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Losing Pigmentation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Ridges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Gets its color from the melanin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Inherited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Inflamed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or piece of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Discoloration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Long, narrow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Flexible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Derived genetically from one's parents or ancestors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hollow container used to give shape to molten or hot liquid material when it cools and hardens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Pigmentation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Hairdressing &amp; Cosmetology Ch. 10 Nail Disorders &amp; Diseases</dc:title>
  <dcterms:created xsi:type="dcterms:W3CDTF">2021-10-11T08:29:32Z</dcterms:created>
  <dcterms:modified xsi:type="dcterms:W3CDTF">2021-10-11T08:29:32Z</dcterms:modified>
</cp:coreProperties>
</file>