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massage movement used to relax clients and distribute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kneading massage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do this test to check the prelightener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conditioner used most commonly to close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test we carry out to check the condition of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brown and black pigment 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outer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inner layer of the hair that contains the colour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growing stage of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things we wear to protect ourselves when colouring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massage movement using a round fingertip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 we carry out to ensure no metallic salt dyes are present in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we can't continue with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carry this out to discover our client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and yellow pigment 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hairs' natural oil produced by the sebaceous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2 hair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conditioner used to create deep conditioning into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questions we use during consultation to get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test we carry out on hair to check the strength of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test we do to check if allergic to para dyes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Crossword</dc:title>
  <dcterms:created xsi:type="dcterms:W3CDTF">2021-10-11T08:30:01Z</dcterms:created>
  <dcterms:modified xsi:type="dcterms:W3CDTF">2021-10-11T08:30:01Z</dcterms:modified>
</cp:coreProperties>
</file>