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technique to remove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part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containing oil used to style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2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used to check for allergy to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product used to give hold when finishing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1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grows into a point at the front 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Massage technique- deep kneading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technique with no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grows in different ways on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3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test to check cuticle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Crossword</dc:title>
  <dcterms:created xsi:type="dcterms:W3CDTF">2021-10-11T08:29:07Z</dcterms:created>
  <dcterms:modified xsi:type="dcterms:W3CDTF">2021-10-11T08:29:07Z</dcterms:modified>
</cp:coreProperties>
</file>