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Hairdressing and barbering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tool is used to cut and shape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development of hair in the follicle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common name for a hairdresser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disinfectant commonly used to disinfect hair tools and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hair found on your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name for a plait?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Ammonium thioglycolate is found in what professional hair product?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GHD stand for? (4,4,3)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pigment is found in the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paid to work and learn is called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a perm, what is used to re-bond the hair into its new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thing that should be done before starting any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given to a haircut where one side is cut shorter than the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active stage of the hair growth cycle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Hairdressing and barbering Crossword</dc:title>
  <dcterms:created xsi:type="dcterms:W3CDTF">2021-10-11T08:30:09Z</dcterms:created>
  <dcterms:modified xsi:type="dcterms:W3CDTF">2021-10-11T08:30:09Z</dcterms:modified>
</cp:coreProperties>
</file>