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 tools for a haircut and a blow-dry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Secure hair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heating equipment used to style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small hair on the client's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alongside the blower to stretch the hair in the new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used to open up curls to give the final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client from hair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wider teeth than the normal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thin, cut or texturize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result to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alongside with the scissors to help cut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haircuts are done on wet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tools for a haircut and a blow-dry</dc:title>
  <dcterms:created xsi:type="dcterms:W3CDTF">2021-10-11T08:30:12Z</dcterms:created>
  <dcterms:modified xsi:type="dcterms:W3CDTF">2021-10-11T08:30:12Z</dcterms:modified>
</cp:coreProperties>
</file>