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Hairpray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Velma    </w:t>
      </w:r>
      <w:r>
        <w:t xml:space="preserve">   Baltimore    </w:t>
      </w:r>
      <w:r>
        <w:t xml:space="preserve">   bullying    </w:t>
      </w:r>
      <w:r>
        <w:t xml:space="preserve">   civilrights    </w:t>
      </w:r>
      <w:r>
        <w:t xml:space="preserve">   Corny Collins    </w:t>
      </w:r>
      <w:r>
        <w:t xml:space="preserve">   dance    </w:t>
      </w:r>
      <w:r>
        <w:t xml:space="preserve">   Edna    </w:t>
      </w:r>
      <w:r>
        <w:t xml:space="preserve">   Hairspray    </w:t>
      </w:r>
      <w:r>
        <w:t xml:space="preserve">   integration    </w:t>
      </w:r>
      <w:r>
        <w:t xml:space="preserve">   link    </w:t>
      </w:r>
      <w:r>
        <w:t xml:space="preserve">   Penny    </w:t>
      </w:r>
      <w:r>
        <w:t xml:space="preserve">   racism    </w:t>
      </w:r>
      <w:r>
        <w:t xml:space="preserve">   Seaweed    </w:t>
      </w:r>
      <w:r>
        <w:t xml:space="preserve">   segregation    </w:t>
      </w:r>
      <w:r>
        <w:t xml:space="preserve">   selfimage    </w:t>
      </w:r>
      <w:r>
        <w:t xml:space="preserve">   sixties    </w:t>
      </w:r>
      <w:r>
        <w:t xml:space="preserve">   Tracy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Hairpray Wordsearch</dc:title>
  <dcterms:created xsi:type="dcterms:W3CDTF">2021-10-11T08:29:33Z</dcterms:created>
  <dcterms:modified xsi:type="dcterms:W3CDTF">2021-10-11T08:29:33Z</dcterms:modified>
</cp:coreProperties>
</file>