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Hairs, Fibers, Crime, and Evidence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is one of the most commonly encountered man-made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Textile fibers can be exchanged between ____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transfer occurs when a fiber is transferred directly onto a victim's clothing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____is the smallest unit of a textile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animal fiber most frequently used in the production of textile materials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Whether a fiber is transferred and detected is dependent on the _____ and_____of contact.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______ ______  often result in numerous fiber transfers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______ are the plant fibers most commonly used in textile materials the plant fibers most commonly used in textile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Emergency personnel, medical examiners, and investigators handle the victim's clothing____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Fibers are considered a form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 transfer occurs when already transferred fibers on the clothing of a suspect transfer to the clothing of a victim.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Hairs, Fibers, Crime, and Evidence</dc:title>
  <dcterms:created xsi:type="dcterms:W3CDTF">2021-10-11T08:29:47Z</dcterms:created>
  <dcterms:modified xsi:type="dcterms:W3CDTF">2021-10-11T08:29:47Z</dcterms:modified>
</cp:coreProperties>
</file>