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 Pot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guy with no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abusive father but with flawless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evil cousin who is thicc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 kid with the toad.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nerdy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evil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guy who looks like Santa as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blonde boy's friend who's name sound like "gargoyle"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lady in pink who everyone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guy who winds up becoming a villian and is a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loser house lol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important item a blonde guy holds...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blonde boy's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bully with white hair lol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edgy group who hates mudbloods which their leader suprisngly not snape since he is edgy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STUPID GIRL WHO TOOK MAH MAN VOLDY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 with speCTACLES AND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emo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villain who isn't in hairs pot but has same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guy who betrays serious (yES i put serious not sirius fight meee)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SHIP THAT CAILYN HATES *cough* lolnoitwonthappen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 Pot </dc:title>
  <dcterms:created xsi:type="dcterms:W3CDTF">2021-10-11T08:28:58Z</dcterms:created>
  <dcterms:modified xsi:type="dcterms:W3CDTF">2021-10-11T08:28:58Z</dcterms:modified>
</cp:coreProperties>
</file>