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Hairshaping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fixed guideline that does not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point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causing beaded hair. Hair is weak before each node and easily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section of the head from the occipital bone to the hairline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of active hair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elevation haircut also known as a one length, bob or solid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itch 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fading a cutting technique that blendshair from shorter length at the perimeter to a longer length as it moves up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 hair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 that ar not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 or external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hair strands per square inch on the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section of hair that is cut to serve as a guide to deterrmine the length or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Hairshaping</dc:title>
  <dcterms:created xsi:type="dcterms:W3CDTF">2021-10-11T08:30:07Z</dcterms:created>
  <dcterms:modified xsi:type="dcterms:W3CDTF">2021-10-11T08:30:07Z</dcterms:modified>
</cp:coreProperties>
</file>