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Hairspray Musical/Movie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Turnblad has the leading role of the leading actress in Hairspray?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Hairspray is a story about what new frontier?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Hairspray is based off the actual Baltimore High School named _________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remake of Hairspray in 2007 did not get an Oscar nomination, but it was nominated for how many Golden Globes?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Tony Awards did Hairspray receive in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Corny Collins show was based on The _________ Show.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Jerry ________ was the original choreographer for the musical on Broadway.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2003 Tony Nominations, Hairspray won Best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famous men have played Tracy's Edna Turnblad including John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of Little Inez is inspired by Ruby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Edna's choreography was based on hippo ballet in what Disney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Corny Collins Show they had one special day a month which depicts an actual date in history from 1741.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theatre was the Broadway Premiere?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Hairspray Musical/Movie Crossword</dc:title>
  <dcterms:created xsi:type="dcterms:W3CDTF">2021-10-11T08:29:52Z</dcterms:created>
  <dcterms:modified xsi:type="dcterms:W3CDTF">2021-10-11T08:29:52Z</dcterms:modified>
</cp:coreProperties>
</file>