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Hairspray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fall in love with link?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seaweed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Pennys mum?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ambers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Traceys mum?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seaweed mum?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fall in love with seaweed?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does the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mean to Tracey?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Traceys 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Hairspray</dc:title>
  <dcterms:created xsi:type="dcterms:W3CDTF">2021-10-11T08:29:12Z</dcterms:created>
  <dcterms:modified xsi:type="dcterms:W3CDTF">2021-10-11T08:29:12Z</dcterms:modified>
</cp:coreProperties>
</file>