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Hairston/Williams/Parks Reunion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Wright    </w:t>
      </w:r>
      <w:r>
        <w:t xml:space="preserve">   Reunion    </w:t>
      </w:r>
      <w:r>
        <w:t xml:space="preserve">   Family    </w:t>
      </w:r>
      <w:r>
        <w:t xml:space="preserve">   Marion    </w:t>
      </w:r>
      <w:r>
        <w:t xml:space="preserve">   Bettie    </w:t>
      </w:r>
      <w:r>
        <w:t xml:space="preserve">   Blanch    </w:t>
      </w:r>
      <w:r>
        <w:t xml:space="preserve">   Ellan    </w:t>
      </w:r>
      <w:r>
        <w:t xml:space="preserve">   Polly    </w:t>
      </w:r>
      <w:r>
        <w:t xml:space="preserve">   Tillie    </w:t>
      </w:r>
      <w:r>
        <w:t xml:space="preserve">   Jane    </w:t>
      </w:r>
      <w:r>
        <w:t xml:space="preserve">   Julie    </w:t>
      </w:r>
      <w:r>
        <w:t xml:space="preserve">   Bell    </w:t>
      </w:r>
      <w:r>
        <w:t xml:space="preserve">   Dora    </w:t>
      </w:r>
      <w:r>
        <w:t xml:space="preserve">   Tammy    </w:t>
      </w:r>
      <w:r>
        <w:t xml:space="preserve">   Ann    </w:t>
      </w:r>
      <w:r>
        <w:t xml:space="preserve">   Carol    </w:t>
      </w:r>
      <w:r>
        <w:t xml:space="preserve">   Sledge    </w:t>
      </w:r>
      <w:r>
        <w:t xml:space="preserve">   Williams    </w:t>
      </w:r>
      <w:r>
        <w:t xml:space="preserve">   Hairston    </w:t>
      </w:r>
      <w:r>
        <w:t xml:space="preserve">   Parks    </w:t>
      </w:r>
      <w:r>
        <w:t xml:space="preserve">   Wilma    </w:t>
      </w:r>
      <w:r>
        <w:t xml:space="preserve">   Jimmy    </w:t>
      </w:r>
      <w:r>
        <w:t xml:space="preserve">   Audrey    </w:t>
      </w:r>
      <w:r>
        <w:t xml:space="preserve">   Claudette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Hairston/Williams/Parks Reunion</dc:title>
  <dcterms:created xsi:type="dcterms:W3CDTF">2021-10-11T08:29:38Z</dcterms:created>
  <dcterms:modified xsi:type="dcterms:W3CDTF">2021-10-11T08:29:38Z</dcterms:modified>
</cp:coreProperties>
</file>