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rachel    </w:t>
      </w:r>
      <w:r>
        <w:t xml:space="preserve">   Marcel wave    </w:t>
      </w:r>
      <w:r>
        <w:t xml:space="preserve">   Skin fade    </w:t>
      </w:r>
      <w:r>
        <w:t xml:space="preserve">   Quiff    </w:t>
      </w:r>
      <w:r>
        <w:t xml:space="preserve">   Victory roll    </w:t>
      </w:r>
      <w:r>
        <w:t xml:space="preserve">   Mohawk    </w:t>
      </w:r>
      <w:r>
        <w:t xml:space="preserve">   Crop    </w:t>
      </w:r>
      <w:r>
        <w:t xml:space="preserve">   Perm    </w:t>
      </w:r>
      <w:r>
        <w:t xml:space="preserve">   Dreadlocks    </w:t>
      </w:r>
      <w:r>
        <w:t xml:space="preserve">   Pixie    </w:t>
      </w:r>
      <w:r>
        <w:t xml:space="preserve">   Bob    </w:t>
      </w:r>
      <w:r>
        <w:t xml:space="preserve">   Mullet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Hairstyles</dc:title>
  <dcterms:created xsi:type="dcterms:W3CDTF">2021-10-11T08:28:51Z</dcterms:created>
  <dcterms:modified xsi:type="dcterms:W3CDTF">2021-10-11T08:28:51Z</dcterms:modified>
</cp:coreProperties>
</file>