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barrel curls    </w:t>
      </w:r>
      <w:r>
        <w:t xml:space="preserve">   base    </w:t>
      </w:r>
      <w:r>
        <w:t xml:space="preserve">   carved curls    </w:t>
      </w:r>
      <w:r>
        <w:t xml:space="preserve">   closed center    </w:t>
      </w:r>
      <w:r>
        <w:t xml:space="preserve">   curl    </w:t>
      </w:r>
      <w:r>
        <w:t xml:space="preserve">   full stem    </w:t>
      </w:r>
      <w:r>
        <w:t xml:space="preserve">   hair wrapping    </w:t>
      </w:r>
      <w:r>
        <w:t xml:space="preserve">   half stem    </w:t>
      </w:r>
      <w:r>
        <w:t xml:space="preserve">   hot rollers    </w:t>
      </w:r>
      <w:r>
        <w:t xml:space="preserve">   no stem    </w:t>
      </w:r>
      <w:r>
        <w:t xml:space="preserve">   open center    </w:t>
      </w:r>
      <w:r>
        <w:t xml:space="preserve">   pin curls    </w:t>
      </w:r>
      <w:r>
        <w:t xml:space="preserve">   ribboning    </w:t>
      </w:r>
      <w:r>
        <w:t xml:space="preserve">   ridge curls    </w:t>
      </w:r>
      <w:r>
        <w:t xml:space="preserve">   shaping    </w:t>
      </w:r>
      <w:r>
        <w:t xml:space="preserve">   skip wave    </w:t>
      </w:r>
      <w:r>
        <w:t xml:space="preserve">   square based    </w:t>
      </w:r>
      <w:r>
        <w:t xml:space="preserve">   stem    </w:t>
      </w:r>
      <w:r>
        <w:t xml:space="preserve">   triangular base    </w:t>
      </w:r>
      <w:r>
        <w:t xml:space="preserve">   Velcro rollers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2021-10-11T08:28:21Z</dcterms:created>
  <dcterms:modified xsi:type="dcterms:W3CDTF">2021-10-11T08:28:21Z</dcterms:modified>
</cp:coreProperties>
</file>