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Hairstyling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Velcro rollers    </w:t>
      </w:r>
      <w:r>
        <w:t xml:space="preserve">   Triangular based    </w:t>
      </w:r>
      <w:r>
        <w:t xml:space="preserve">   Stem    </w:t>
      </w:r>
      <w:r>
        <w:t xml:space="preserve">   Square based    </w:t>
      </w:r>
      <w:r>
        <w:t xml:space="preserve">   Skip wave    </w:t>
      </w:r>
      <w:r>
        <w:t xml:space="preserve">   Shaping    </w:t>
      </w:r>
      <w:r>
        <w:t xml:space="preserve">   Ridge curls    </w:t>
      </w:r>
      <w:r>
        <w:t xml:space="preserve">   Ribboning    </w:t>
      </w:r>
      <w:r>
        <w:t xml:space="preserve">   Pin curls    </w:t>
      </w:r>
      <w:r>
        <w:t xml:space="preserve">   Open center    </w:t>
      </w:r>
      <w:r>
        <w:t xml:space="preserve">   No stem    </w:t>
      </w:r>
      <w:r>
        <w:t xml:space="preserve">   Hot rollers    </w:t>
      </w:r>
      <w:r>
        <w:t xml:space="preserve">   Half stem    </w:t>
      </w:r>
      <w:r>
        <w:t xml:space="preserve">   Hair wrapping    </w:t>
      </w:r>
      <w:r>
        <w:t xml:space="preserve">   Full stem    </w:t>
      </w:r>
      <w:r>
        <w:t xml:space="preserve">   Curl    </w:t>
      </w:r>
      <w:r>
        <w:t xml:space="preserve">   Closed center    </w:t>
      </w:r>
      <w:r>
        <w:t xml:space="preserve">   Carved curls    </w:t>
      </w:r>
      <w:r>
        <w:t xml:space="preserve">   Base    </w:t>
      </w:r>
      <w:r>
        <w:t xml:space="preserve">   Barrel curls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Hairstyling</dc:title>
  <dcterms:created xsi:type="dcterms:W3CDTF">2021-10-11T08:28:23Z</dcterms:created>
  <dcterms:modified xsi:type="dcterms:W3CDTF">2021-10-11T08:28:23Z</dcterms:modified>
</cp:coreProperties>
</file>