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Hairstyling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also known as stand up curls, are used to create height in the hair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_Also known as mousse, is a light, airy whipped styling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produced waves that get smaller toward the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_permits medium movement; the curl is placed half off the base. It gives good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_also known as a specialty style, is a hairstyle with the hair arranged up and off the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 is the part of the curl that forms a complete curl and ultimately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 is the section of the pin curl between the base and first are (turn) of the circle that gives the curl its direction and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has a longer center opening and are fastened to the head in a standing position on a rectangular base.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sit in the center of their base and provide a strong curl with full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 are curls provide maximum lift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process of shaping and directing the hair into an S pattern through the use of fingers and combs?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is the stationary foundation of the curl which is closest to the scalp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_is placed directly on the base of the curl. It produces a tight, firm, long-lasting curl that allows minimum mobility.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is also known as teasing, ratting, matting or french lacing, involves combing small sections of the hair from the ends towards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_also known as finishing spray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is a section of the hair that is molded in a circular movement in preparation of the formation of curls.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are two rows of ridge curls, usually on the side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_are pin curls placed immediately behind or below a ridge to form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most commonly used hairstyle because of its versatility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Hairstyling </dc:title>
  <dcterms:created xsi:type="dcterms:W3CDTF">2021-10-11T08:29:36Z</dcterms:created>
  <dcterms:modified xsi:type="dcterms:W3CDTF">2021-10-11T08:29:36Z</dcterms:modified>
</cp:coreProperties>
</file>