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are sideways and parallel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 that allows for the greatest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the hairstyling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stationary foundation of a curl that is closest to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rows of ridge curls usually on the 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section of hair that is molded in a circular movement in preparation for the formation of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Attachment that causes the air to flow more softly and to help accentuate textural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gel that makes the hair pliable enough to keep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the run up and down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as the basis for patterns, lines, waves and rolls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Sprayed into the base of fine wet hair then blown dry to add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shaping and directing the hair into an S pattern through the use of fingers combs and waving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Combing small sections of hair from the ends toward the scalp causing shorter hair to mat at the scalp and form a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 curls placed immediately behind or below a ridge to form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flat based brush used for mid to longer length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 </dc:title>
  <dcterms:created xsi:type="dcterms:W3CDTF">2021-10-11T08:29:54Z</dcterms:created>
  <dcterms:modified xsi:type="dcterms:W3CDTF">2021-10-11T08:29:54Z</dcterms:modified>
</cp:coreProperties>
</file>