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Hairstyling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allpurpose    </w:t>
      </w:r>
      <w:r>
        <w:t xml:space="preserve">   keratin    </w:t>
      </w:r>
      <w:r>
        <w:t xml:space="preserve">   follicle    </w:t>
      </w:r>
      <w:r>
        <w:t xml:space="preserve">   hairshaft    </w:t>
      </w:r>
      <w:r>
        <w:t xml:space="preserve">   hairroot    </w:t>
      </w:r>
      <w:r>
        <w:t xml:space="preserve">   medulla    </w:t>
      </w:r>
      <w:r>
        <w:t xml:space="preserve">   cortex    </w:t>
      </w:r>
      <w:r>
        <w:t xml:space="preserve">   cuticle    </w:t>
      </w:r>
      <w:r>
        <w:t xml:space="preserve">   hairspray    </w:t>
      </w:r>
      <w:r>
        <w:t xml:space="preserve">   bobbypin    </w:t>
      </w:r>
      <w:r>
        <w:t xml:space="preserve">   polish    </w:t>
      </w:r>
      <w:r>
        <w:t xml:space="preserve">   fishtail    </w:t>
      </w:r>
      <w:r>
        <w:t xml:space="preserve">   twist    </w:t>
      </w:r>
      <w:r>
        <w:t xml:space="preserve">   visible    </w:t>
      </w:r>
      <w:r>
        <w:t xml:space="preserve">   invisible    </w:t>
      </w:r>
      <w:r>
        <w:t xml:space="preserve">   apex    </w:t>
      </w:r>
      <w:r>
        <w:t xml:space="preserve">   crown    </w:t>
      </w:r>
      <w:r>
        <w:t xml:space="preserve">   occipital    </w:t>
      </w:r>
      <w:r>
        <w:t xml:space="preserve">   fringe    </w:t>
      </w:r>
      <w:r>
        <w:t xml:space="preserve">   nape    </w:t>
      </w:r>
      <w:r>
        <w:t xml:space="preserve">   section    </w:t>
      </w:r>
      <w:r>
        <w:t xml:space="preserve">   part    </w:t>
      </w:r>
      <w:r>
        <w:t xml:space="preserve">   conditioner    </w:t>
      </w:r>
      <w:r>
        <w:t xml:space="preserve">   shampoo    </w:t>
      </w:r>
      <w:r>
        <w:t xml:space="preserve">   blowdryer    </w:t>
      </w:r>
      <w:r>
        <w:t xml:space="preserve">   tangle    </w:t>
      </w:r>
      <w:r>
        <w:t xml:space="preserve">   rattail    </w:t>
      </w:r>
      <w:r>
        <w:t xml:space="preserve">   vent    </w:t>
      </w:r>
      <w:r>
        <w:t xml:space="preserve">   cylinder    </w:t>
      </w:r>
      <w:r>
        <w:t xml:space="preserve">   denman    </w:t>
      </w:r>
      <w:r>
        <w:t xml:space="preserve">   goosebumps    </w:t>
      </w:r>
      <w:r>
        <w:t xml:space="preserve">   papilla    </w:t>
      </w:r>
      <w:r>
        <w:t xml:space="preserve">  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Hairstyling</dc:title>
  <dcterms:created xsi:type="dcterms:W3CDTF">2021-10-11T08:28:28Z</dcterms:created>
  <dcterms:modified xsi:type="dcterms:W3CDTF">2021-10-11T08:28:28Z</dcterms:modified>
</cp:coreProperties>
</file>