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part    </w:t>
      </w:r>
      <w:r>
        <w:t xml:space="preserve">   volume    </w:t>
      </w:r>
      <w:r>
        <w:t xml:space="preserve">   hair    </w:t>
      </w:r>
      <w:r>
        <w:t xml:space="preserve">   strands    </w:t>
      </w:r>
      <w:r>
        <w:t xml:space="preserve">   rotate    </w:t>
      </w:r>
      <w:r>
        <w:t xml:space="preserve">   client    </w:t>
      </w:r>
      <w:r>
        <w:t xml:space="preserve">   practice    </w:t>
      </w:r>
      <w:r>
        <w:t xml:space="preserve">   thermal    </w:t>
      </w:r>
      <w:r>
        <w:t xml:space="preserve">   velcro    </w:t>
      </w:r>
      <w:r>
        <w:t xml:space="preserve">   spray    </w:t>
      </w:r>
      <w:r>
        <w:t xml:space="preserve">   medium    </w:t>
      </w:r>
      <w:r>
        <w:t xml:space="preserve">   coarse    </w:t>
      </w:r>
      <w:r>
        <w:t xml:space="preserve">   fine    </w:t>
      </w:r>
      <w:r>
        <w:t xml:space="preserve">   smooth    </w:t>
      </w:r>
      <w:r>
        <w:t xml:space="preserve">   nozzle    </w:t>
      </w:r>
      <w:r>
        <w:t xml:space="preserve">   hairdryer    </w:t>
      </w:r>
      <w:r>
        <w:t xml:space="preserve">   diffuser    </w:t>
      </w:r>
      <w:r>
        <w:t xml:space="preserve">   brush    </w:t>
      </w:r>
      <w:r>
        <w:t xml:space="preserve">   mobility    </w:t>
      </w:r>
      <w:r>
        <w:t xml:space="preserve">   size    </w:t>
      </w:r>
      <w:r>
        <w:t xml:space="preserve">   wrapped    </w:t>
      </w:r>
      <w:r>
        <w:t xml:space="preserve">   scalp    </w:t>
      </w:r>
      <w:r>
        <w:t xml:space="preserve">   style    </w:t>
      </w:r>
      <w:r>
        <w:t xml:space="preserve">   tension    </w:t>
      </w:r>
      <w:r>
        <w:t xml:space="preserve">   rollers    </w:t>
      </w:r>
      <w:r>
        <w:t xml:space="preserve">   fullness    </w:t>
      </w:r>
      <w:r>
        <w:t xml:space="preserve">   height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</dc:title>
  <dcterms:created xsi:type="dcterms:W3CDTF">2021-10-11T08:28:31Z</dcterms:created>
  <dcterms:modified xsi:type="dcterms:W3CDTF">2021-10-11T08:28:31Z</dcterms:modified>
</cp:coreProperties>
</file>