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Counterclockwise    </w:t>
      </w:r>
      <w:r>
        <w:t xml:space="preserve">   Clockwise    </w:t>
      </w:r>
      <w:r>
        <w:t xml:space="preserve">   Downward movement    </w:t>
      </w:r>
      <w:r>
        <w:t xml:space="preserve">   Upward movement    </w:t>
      </w:r>
      <w:r>
        <w:t xml:space="preserve">   Reverse movement    </w:t>
      </w:r>
      <w:r>
        <w:t xml:space="preserve">   Foward movement    </w:t>
      </w:r>
      <w:r>
        <w:t xml:space="preserve">   Closed center curls    </w:t>
      </w:r>
      <w:r>
        <w:t xml:space="preserve">   Open circle curls    </w:t>
      </w:r>
      <w:r>
        <w:t xml:space="preserve">   Full stem curl    </w:t>
      </w:r>
      <w:r>
        <w:t xml:space="preserve">   Half stem curl    </w:t>
      </w:r>
      <w:r>
        <w:t xml:space="preserve">   No stem curl    </w:t>
      </w:r>
      <w:r>
        <w:t xml:space="preserve">   Circle    </w:t>
      </w:r>
      <w:r>
        <w:t xml:space="preserve">   Stem    </w:t>
      </w:r>
      <w:r>
        <w:t xml:space="preserve">   Base    </w:t>
      </w:r>
      <w:r>
        <w:t xml:space="preserve">   Pin curls    </w:t>
      </w:r>
      <w:r>
        <w:t xml:space="preserve">   Finger wave    </w:t>
      </w:r>
      <w:r>
        <w:t xml:space="preserve">   Clips    </w:t>
      </w:r>
      <w:r>
        <w:t xml:space="preserve">   Pins    </w:t>
      </w:r>
      <w:r>
        <w:t xml:space="preserve">   Rollers    </w:t>
      </w:r>
      <w:r>
        <w:t xml:space="preserve">   Brushes    </w:t>
      </w:r>
      <w:r>
        <w:t xml:space="preserve">   Combs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2021-10-11T08:28:40Z</dcterms:created>
  <dcterms:modified xsi:type="dcterms:W3CDTF">2021-10-11T08:28:40Z</dcterms:modified>
</cp:coreProperties>
</file>