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Full Stem Curl    </w:t>
      </w:r>
      <w:r>
        <w:t xml:space="preserve">   Gel    </w:t>
      </w:r>
      <w:r>
        <w:t xml:space="preserve">   French Pleat    </w:t>
      </w:r>
      <w:r>
        <w:t xml:space="preserve">   Foam    </w:t>
      </w:r>
      <w:r>
        <w:t xml:space="preserve">   Finger Waving    </w:t>
      </w:r>
      <w:r>
        <w:t xml:space="preserve">   End Curls    </w:t>
      </w:r>
      <w:r>
        <w:t xml:space="preserve">   Double Press    </w:t>
      </w:r>
      <w:r>
        <w:t xml:space="preserve">   Diffuser    </w:t>
      </w:r>
      <w:r>
        <w:t xml:space="preserve">   Curl    </w:t>
      </w:r>
      <w:r>
        <w:t xml:space="preserve">   Concentrator    </w:t>
      </w:r>
      <w:r>
        <w:t xml:space="preserve">   Closed center curls    </w:t>
      </w:r>
      <w:r>
        <w:t xml:space="preserve">   Circle    </w:t>
      </w:r>
      <w:r>
        <w:t xml:space="preserve">   Chignon    </w:t>
      </w:r>
      <w:r>
        <w:t xml:space="preserve">   Cascade curls    </w:t>
      </w:r>
      <w:r>
        <w:t xml:space="preserve">   Barrel curls    </w:t>
      </w:r>
      <w:r>
        <w:t xml:space="preserve">   Carved curls    </w:t>
      </w:r>
      <w:r>
        <w:t xml:space="preserve">   Bun    </w:t>
      </w:r>
      <w:r>
        <w:t xml:space="preserve">   Blowdrying    </w:t>
      </w:r>
      <w:r>
        <w:t xml:space="preserve">   Base    </w:t>
      </w:r>
      <w:r>
        <w:t xml:space="preserve">   Backcombing    </w:t>
      </w:r>
      <w:r>
        <w:t xml:space="preserve">   Backbrushing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2021-10-11T08:28:43Z</dcterms:created>
  <dcterms:modified xsi:type="dcterms:W3CDTF">2021-10-11T08:28:43Z</dcterms:modified>
</cp:coreProperties>
</file>