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Hairstyling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Movement    </w:t>
      </w:r>
      <w:r>
        <w:t xml:space="preserve">   Combs    </w:t>
      </w:r>
      <w:r>
        <w:t xml:space="preserve">   Clips    </w:t>
      </w:r>
      <w:r>
        <w:t xml:space="preserve">   Sectioning    </w:t>
      </w:r>
      <w:r>
        <w:t xml:space="preserve">   Marcel    </w:t>
      </w:r>
      <w:r>
        <w:t xml:space="preserve">   Ribboning    </w:t>
      </w:r>
      <w:r>
        <w:t xml:space="preserve">   Pomade    </w:t>
      </w:r>
      <w:r>
        <w:t xml:space="preserve">   Pins    </w:t>
      </w:r>
      <w:r>
        <w:t xml:space="preserve">   Gel    </w:t>
      </w:r>
      <w:r>
        <w:t xml:space="preserve">   Flattering    </w:t>
      </w:r>
      <w:r>
        <w:t xml:space="preserve">   Finishing    </w:t>
      </w:r>
      <w:r>
        <w:t xml:space="preserve">   Drying    </w:t>
      </w:r>
      <w:r>
        <w:t xml:space="preserve">   Direction    </w:t>
      </w:r>
      <w:r>
        <w:t xml:space="preserve">   Decrease    </w:t>
      </w:r>
      <w:r>
        <w:t xml:space="preserve">   Cylinder    </w:t>
      </w:r>
      <w:r>
        <w:t xml:space="preserve">   Curls    </w:t>
      </w:r>
      <w:r>
        <w:t xml:space="preserve">   Clockwise    </w:t>
      </w:r>
      <w:r>
        <w:t xml:space="preserve">   Circular    </w:t>
      </w:r>
      <w:r>
        <w:t xml:space="preserve">   Circle    </w:t>
      </w:r>
      <w:r>
        <w:t xml:space="preserve">   Carved    </w:t>
      </w:r>
      <w:r>
        <w:t xml:space="preserve">   Base    </w:t>
      </w:r>
      <w:r>
        <w:t xml:space="preserve">   Barrel    </w:t>
      </w:r>
      <w:r>
        <w:t xml:space="preserve">   Backcombing    </w:t>
      </w:r>
      <w:r>
        <w:t xml:space="preserve">   Arc    </w:t>
      </w:r>
      <w:r>
        <w:t xml:space="preserve">   Anchored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Hairstyling</dc:title>
  <dcterms:created xsi:type="dcterms:W3CDTF">2021-10-11T08:28:46Z</dcterms:created>
  <dcterms:modified xsi:type="dcterms:W3CDTF">2021-10-11T08:28:46Z</dcterms:modified>
</cp:coreProperties>
</file>