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 /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brush that allows the greatest airflow to the hair so lengths can be dried quickly while directing them into the lines of the design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 end of an oblong is reffered to as the _______________end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maintain a constant temperature during use, the electric curling iron contains a heating element controlled by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tool used to relax a set, backbrush or smooth the surface of the hair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 is a thermal styling tool used to air form wet hair while using brushes, combs and fingers to create a temporary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set allows you to position rollers diagonally and set from multiple points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roller shape that shows a progression of curl diameters, and is used in curvature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finishing procedure that reinforces the established lines of the design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pincurl is used to create fullness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base control positions the tool completely off the bottom parting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position is NOT used in curvature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Tighter curl patterns added to increased layered forms create the illusion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hair design technique requires holding a small section of hair taut with one hand, while the other hand slides the brush from ends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person to introduce thermal irons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recommended to remove buildup from a cool iron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hair pressing is  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 / Hair Design</dc:title>
  <dcterms:created xsi:type="dcterms:W3CDTF">2021-10-11T08:29:41Z</dcterms:created>
  <dcterms:modified xsi:type="dcterms:W3CDTF">2021-10-11T08:29:41Z</dcterms:modified>
</cp:coreProperties>
</file>