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closed center curls    </w:t>
      </w:r>
      <w:r>
        <w:t xml:space="preserve">   open center curls    </w:t>
      </w:r>
      <w:r>
        <w:t xml:space="preserve">   shaping    </w:t>
      </w:r>
      <w:r>
        <w:t xml:space="preserve">   full stem curl    </w:t>
      </w:r>
      <w:r>
        <w:t xml:space="preserve">   half stem curl    </w:t>
      </w:r>
      <w:r>
        <w:t xml:space="preserve">   no stem curl    </w:t>
      </w:r>
      <w:r>
        <w:t xml:space="preserve">   base    </w:t>
      </w:r>
      <w:r>
        <w:t xml:space="preserve">   circle    </w:t>
      </w:r>
      <w:r>
        <w:t xml:space="preserve">   stem    </w:t>
      </w:r>
      <w:r>
        <w:t xml:space="preserve">   base curl    </w:t>
      </w:r>
      <w:r>
        <w:t xml:space="preserve">   karaya gum    </w:t>
      </w:r>
      <w:r>
        <w:t xml:space="preserve">   waving lotion    </w:t>
      </w:r>
      <w:r>
        <w:t xml:space="preserve">   client consultation    </w:t>
      </w:r>
      <w:r>
        <w:t xml:space="preserve">   finger wave    </w:t>
      </w:r>
      <w:r>
        <w:t xml:space="preserve">   wet hairstyling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</dc:title>
  <dcterms:created xsi:type="dcterms:W3CDTF">2021-10-11T08:29:01Z</dcterms:created>
  <dcterms:modified xsi:type="dcterms:W3CDTF">2021-10-11T08:29:01Z</dcterms:modified>
</cp:coreProperties>
</file>