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Haisla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woolca    </w:t>
      </w:r>
      <w:r>
        <w:t xml:space="preserve">   hah la kila    </w:t>
      </w:r>
      <w:r>
        <w:t xml:space="preserve">   waitklimas    </w:t>
      </w:r>
      <w:r>
        <w:t xml:space="preserve">   thlohxw    </w:t>
      </w:r>
      <w:r>
        <w:t xml:space="preserve">   kah kah watah    </w:t>
      </w:r>
      <w:r>
        <w:t xml:space="preserve">   ginees    </w:t>
      </w:r>
      <w:r>
        <w:t xml:space="preserve">   aiku ya    </w:t>
      </w:r>
      <w:r>
        <w:t xml:space="preserve">   qwullleethl    </w:t>
      </w:r>
      <w:r>
        <w:t xml:space="preserve">   ohxhwa    </w:t>
      </w:r>
      <w:r>
        <w:t xml:space="preserve">   dead    </w:t>
      </w:r>
      <w:r>
        <w:t xml:space="preserve">   saxhk    </w:t>
      </w:r>
      <w:r>
        <w:t xml:space="preserve">   kweexhka    </w:t>
      </w:r>
      <w:r>
        <w:t xml:space="preserve">   gwasa    </w:t>
      </w:r>
      <w:r>
        <w:t xml:space="preserve">   yaa-kee kella    </w:t>
      </w:r>
      <w:r>
        <w:t xml:space="preserve">   aygkai kella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Haisla Language</dc:title>
  <dcterms:created xsi:type="dcterms:W3CDTF">2021-10-11T08:29:28Z</dcterms:created>
  <dcterms:modified xsi:type="dcterms:W3CDTF">2021-10-11T08:29:28Z</dcterms:modified>
</cp:coreProperties>
</file>