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Undernourished    </w:t>
      </w:r>
      <w:r>
        <w:t xml:space="preserve">   Poor Nutrition    </w:t>
      </w:r>
      <w:r>
        <w:t xml:space="preserve">   Dirt Cookies    </w:t>
      </w:r>
      <w:r>
        <w:t xml:space="preserve">   HIV/AIDS    </w:t>
      </w:r>
      <w:r>
        <w:t xml:space="preserve">   Hurricanes    </w:t>
      </w:r>
      <w:r>
        <w:t xml:space="preserve">   Earthquakes    </w:t>
      </w:r>
      <w:r>
        <w:t xml:space="preserve">   Vitamin A    </w:t>
      </w:r>
      <w:r>
        <w:t xml:space="preserve">   Haitian    </w:t>
      </w:r>
      <w:r>
        <w:t xml:space="preserve">   Poor    </w:t>
      </w:r>
      <w:r>
        <w:t xml:space="preserve">   Taino    </w:t>
      </w:r>
      <w:r>
        <w:t xml:space="preserve">   Port Au Prince    </w:t>
      </w:r>
      <w:r>
        <w:t xml:space="preserve">   Caribbean    </w:t>
      </w:r>
      <w:r>
        <w:t xml:space="preserve">   Hispaniola    </w:t>
      </w:r>
      <w:r>
        <w:t xml:space="preserve">   Beans    </w:t>
      </w:r>
      <w:r>
        <w:t xml:space="preserve">   Rice    </w:t>
      </w:r>
      <w:r>
        <w:t xml:space="preserve">   Plaintains    </w:t>
      </w:r>
      <w:r>
        <w:t xml:space="preserve">   Creole    </w:t>
      </w:r>
      <w:r>
        <w:t xml:space="preserve">   Haiti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</dc:title>
  <dcterms:created xsi:type="dcterms:W3CDTF">2021-10-11T08:28:56Z</dcterms:created>
  <dcterms:modified xsi:type="dcterms:W3CDTF">2021-10-11T08:28:56Z</dcterms:modified>
</cp:coreProperties>
</file>