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Haiti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Average life expectancy for Haitian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59% of Haitians are below this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of children aged 6-11 are not able to attend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Haitians speak Creole and this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Rice and ____ are the national dish of Haiti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industry of Haiti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Haiti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disposal has a detrimental impact on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Average life expectancy for Haitian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the largest mountaintop _____ in the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Haiti is the _____ country in the Western Hemisphere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 Crossword</dc:title>
  <dcterms:created xsi:type="dcterms:W3CDTF">2021-10-11T08:30:04Z</dcterms:created>
  <dcterms:modified xsi:type="dcterms:W3CDTF">2021-10-11T08:30:04Z</dcterms:modified>
</cp:coreProperties>
</file>