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Haiti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president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Haiti share a border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holiday Haitians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Haiti go to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popular food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language do Haitians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poorest country in the Western-Hemisphere?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live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happend in 1804?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else did Haiti got to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president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Haiti always shared a border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Haiti's most popular alcoholic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lake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color in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nationality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Haiti's national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Haiti is a Caribbean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Continent is Haiti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food do they consume on Independence day?</w:t>
            </w:r>
          </w:p>
        </w:tc>
      </w:tr>
    </w:tbl>
    <w:p>
      <w:pPr>
        <w:pStyle w:val="WordBankLarge"/>
      </w:pPr>
      <w:r>
        <w:t xml:space="preserve">   True    </w:t>
      </w:r>
      <w:r>
        <w:t xml:space="preserve">   Port-au-Prince    </w:t>
      </w:r>
      <w:r>
        <w:t xml:space="preserve">   Jovenel Moise    </w:t>
      </w:r>
      <w:r>
        <w:t xml:space="preserve">   Haitian    </w:t>
      </w:r>
      <w:r>
        <w:t xml:space="preserve">   Dominican-Republic    </w:t>
      </w:r>
      <w:r>
        <w:t xml:space="preserve">   Haiti    </w:t>
      </w:r>
      <w:r>
        <w:t xml:space="preserve">   Soccer    </w:t>
      </w:r>
      <w:r>
        <w:t xml:space="preserve">   Etang Saumatre    </w:t>
      </w:r>
      <w:r>
        <w:t xml:space="preserve">   All Souls Day     </w:t>
      </w:r>
      <w:r>
        <w:t xml:space="preserve">   Blue    </w:t>
      </w:r>
      <w:r>
        <w:t xml:space="preserve">   Ten Million    </w:t>
      </w:r>
      <w:r>
        <w:t xml:space="preserve">   Creole    </w:t>
      </w:r>
      <w:r>
        <w:t xml:space="preserve">   independence    </w:t>
      </w:r>
      <w:r>
        <w:t xml:space="preserve">   Dessalines    </w:t>
      </w:r>
      <w:r>
        <w:t xml:space="preserve">   Soup Joumou    </w:t>
      </w:r>
      <w:r>
        <w:t xml:space="preserve">   North America    </w:t>
      </w:r>
      <w:r>
        <w:t xml:space="preserve">   France    </w:t>
      </w:r>
      <w:r>
        <w:t xml:space="preserve">   Cremas    </w:t>
      </w:r>
      <w:r>
        <w:t xml:space="preserve">   Britain    </w:t>
      </w:r>
      <w:r>
        <w:t xml:space="preserve">   Griyo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 Crossword Puzzle</dc:title>
  <dcterms:created xsi:type="dcterms:W3CDTF">2021-10-11T08:28:49Z</dcterms:created>
  <dcterms:modified xsi:type="dcterms:W3CDTF">2021-10-11T08:28:49Z</dcterms:modified>
</cp:coreProperties>
</file>