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Haiti Slave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continent where they got the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first name starts with a T and ends with a T and he was a leader in the Haitian revolution. Additionally his last name stats with an 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Haiti was left in ____ after they freed themselves from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colonized Haiti?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Haiti's original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years of the Haitian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Haiti won back its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Punishment of doing something "out-of-place" on the plantation.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king of France at the time of the Haitian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 that Haiti's slaves harvested.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 Slave History</dc:title>
  <dcterms:created xsi:type="dcterms:W3CDTF">2021-10-11T08:29:00Z</dcterms:created>
  <dcterms:modified xsi:type="dcterms:W3CDTF">2021-10-11T08:29:00Z</dcterms:modified>
</cp:coreProperties>
</file>