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  and Norway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narrow inlet of the sea between high rocky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Norway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Haiti’s most common animals to find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Haiti’s motto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landed on Haiti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Haiti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Norway’s most famous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did Norway introduce to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Haiti’s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currency of Norway is</w:t>
            </w:r>
          </w:p>
        </w:tc>
      </w:tr>
    </w:tbl>
    <w:p>
      <w:pPr>
        <w:pStyle w:val="WordBankMedium"/>
      </w:pPr>
      <w:r>
        <w:t xml:space="preserve">   Rhinoceros Iguana    </w:t>
      </w:r>
      <w:r>
        <w:t xml:space="preserve">   Port au-Prince    </w:t>
      </w:r>
      <w:r>
        <w:t xml:space="preserve">   Hooded seal     </w:t>
      </w:r>
      <w:r>
        <w:t xml:space="preserve">   Salmon Shushi    </w:t>
      </w:r>
      <w:r>
        <w:t xml:space="preserve">   Hispaniola    </w:t>
      </w:r>
      <w:r>
        <w:t xml:space="preserve">   Christopher Columbus    </w:t>
      </w:r>
      <w:r>
        <w:t xml:space="preserve">   Fjord    </w:t>
      </w:r>
      <w:r>
        <w:t xml:space="preserve">   Oslo    </w:t>
      </w:r>
      <w:r>
        <w:t xml:space="preserve">   Krone    </w:t>
      </w:r>
      <w:r>
        <w:t xml:space="preserve">   L’UNION FAIT LA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  and Norway Crossword</dc:title>
  <dcterms:created xsi:type="dcterms:W3CDTF">2021-10-11T08:29:11Z</dcterms:created>
  <dcterms:modified xsi:type="dcterms:W3CDTF">2021-10-11T08:29:11Z</dcterms:modified>
</cp:coreProperties>
</file>