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Haiti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climate of Haiti mostly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Haiti's government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bird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is a dollar worth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export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is mainly spoken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do people practice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neighboring county to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recent Hurricane that hit Haiti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closest US territory from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current president of haiti?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mysticism do some Haitians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body of water surrounding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natural phenomenon that hits Haiti yearly?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currency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popular sport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leading trading partner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largest imports of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lived in the Sans-souci plaice in the 19th century?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crossword puzzle</dc:title>
  <dcterms:created xsi:type="dcterms:W3CDTF">2021-10-11T08:28:29Z</dcterms:created>
  <dcterms:modified xsi:type="dcterms:W3CDTF">2021-10-11T08:28:29Z</dcterms:modified>
</cp:coreProperties>
</file>