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Haiti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industry of Haiti.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Haiti’s main cash crop?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expectations are the _____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Hatian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 Catholics practice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Percentage of people in Haiti over 15 years that can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Won independence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Secondary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Haiti’s top artists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largest sector of Haitian economy.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Members of a particular organization or group that are able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every day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1/5 of Haiti’s land is considered _____ for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1/3 of the population is __ years or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Haiti is the _____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people who lived in Haiti were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Approximate population is ___ million.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most urban life?</w:t>
            </w:r>
          </w:p>
        </w:tc>
      </w:tr>
    </w:tbl>
    <w:p>
      <w:pPr>
        <w:pStyle w:val="WordBankMedium"/>
      </w:pPr>
      <w:r>
        <w:t xml:space="preserve">   France    </w:t>
      </w:r>
      <w:r>
        <w:t xml:space="preserve">   Creole    </w:t>
      </w:r>
      <w:r>
        <w:t xml:space="preserve">   French    </w:t>
      </w:r>
      <w:r>
        <w:t xml:space="preserve">   Roman Catholicism     </w:t>
      </w:r>
      <w:r>
        <w:t xml:space="preserve">   Vodou    </w:t>
      </w:r>
      <w:r>
        <w:t xml:space="preserve">   Lowest    </w:t>
      </w:r>
      <w:r>
        <w:t xml:space="preserve">   15    </w:t>
      </w:r>
      <w:r>
        <w:t xml:space="preserve">   Agriculture     </w:t>
      </w:r>
      <w:r>
        <w:t xml:space="preserve">   Poorest    </w:t>
      </w:r>
      <w:r>
        <w:t xml:space="preserve">   Suitable    </w:t>
      </w:r>
      <w:r>
        <w:t xml:space="preserve">   Arabica Coffee     </w:t>
      </w:r>
      <w:r>
        <w:t xml:space="preserve">   Petion Savian    </w:t>
      </w:r>
      <w:r>
        <w:t xml:space="preserve">   Capital     </w:t>
      </w:r>
      <w:r>
        <w:t xml:space="preserve">   Labour force    </w:t>
      </w:r>
      <w:r>
        <w:t xml:space="preserve">   Rice and peas    </w:t>
      </w:r>
      <w:r>
        <w:t xml:space="preserve">   Ciboney    </w:t>
      </w:r>
      <w:r>
        <w:t xml:space="preserve">   Gourde    </w:t>
      </w:r>
      <w:r>
        <w:t xml:space="preserve">   53%    </w:t>
      </w:r>
      <w:r>
        <w:t xml:space="preserve">   Subsistence farming.    </w:t>
      </w:r>
      <w:r>
        <w:t xml:space="preserve">   9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 crossword puzzle</dc:title>
  <dcterms:created xsi:type="dcterms:W3CDTF">2021-10-11T08:28:36Z</dcterms:created>
  <dcterms:modified xsi:type="dcterms:W3CDTF">2021-10-11T08:28:36Z</dcterms:modified>
</cp:coreProperties>
</file>