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Haitian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place that was burned down multiple times by the rebels?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did the revolution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one of the rebel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one of the main french leaders?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this revolution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this revolution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lecap renamed?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disease did one of the french generals, LeClerc,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years did the revolution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one of the french governors?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the revolution a success or a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 slaves belive in that the french was against?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</dc:title>
  <dcterms:created xsi:type="dcterms:W3CDTF">2021-10-11T08:28:51Z</dcterms:created>
  <dcterms:modified xsi:type="dcterms:W3CDTF">2021-10-11T08:28:51Z</dcterms:modified>
</cp:coreProperties>
</file>