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revolution is this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Haiti was the independent non European state carried out of which empire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Haiti was France’s ________ overseas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White planters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and main leader to revolt against the whites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revolution caused the Haitian Revolution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France band slavery in Europe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run away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Haiti colonized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Haiti also called ?</w:t>
            </w:r>
          </w:p>
        </w:tc>
      </w:tr>
    </w:tbl>
    <w:p>
      <w:pPr>
        <w:pStyle w:val="WordBankMedium"/>
      </w:pPr>
      <w:r>
        <w:t xml:space="preserve">   Toussaint Louverture    </w:t>
      </w:r>
      <w:r>
        <w:t xml:space="preserve">   Maroons    </w:t>
      </w:r>
      <w:r>
        <w:t xml:space="preserve">   Petit Blancs    </w:t>
      </w:r>
      <w:r>
        <w:t xml:space="preserve">   Haitian    </w:t>
      </w:r>
      <w:r>
        <w:t xml:space="preserve">   The French    </w:t>
      </w:r>
      <w:r>
        <w:t xml:space="preserve">   August 27 1789    </w:t>
      </w:r>
      <w:r>
        <w:t xml:space="preserve">   French Revolution    </w:t>
      </w:r>
      <w:r>
        <w:t xml:space="preserve">   Ayti    </w:t>
      </w:r>
      <w:r>
        <w:t xml:space="preserve">   Wealthiest     </w:t>
      </w:r>
      <w:r>
        <w:t xml:space="preserve">   European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</dc:title>
  <dcterms:created xsi:type="dcterms:W3CDTF">2021-10-11T08:29:14Z</dcterms:created>
  <dcterms:modified xsi:type="dcterms:W3CDTF">2021-10-11T08:29:14Z</dcterms:modified>
</cp:coreProperties>
</file>