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Liberty    </w:t>
      </w:r>
      <w:r>
        <w:t xml:space="preserve">   Crops    </w:t>
      </w:r>
      <w:r>
        <w:t xml:space="preserve">   Slave    </w:t>
      </w:r>
      <w:r>
        <w:t xml:space="preserve">   Rebellion    </w:t>
      </w:r>
      <w:r>
        <w:t xml:space="preserve">   Maciver    </w:t>
      </w:r>
      <w:r>
        <w:t xml:space="preserve">   Jimmy    </w:t>
      </w:r>
      <w:r>
        <w:t xml:space="preserve">   Brandon    </w:t>
      </w:r>
      <w:r>
        <w:t xml:space="preserve">   Colin    </w:t>
      </w:r>
      <w:r>
        <w:t xml:space="preserve">   Revolution    </w:t>
      </w:r>
      <w:r>
        <w:t xml:space="preserve">   Domingue    </w:t>
      </w:r>
      <w:r>
        <w:t xml:space="preserve">   French    </w:t>
      </w:r>
      <w:r>
        <w:t xml:space="preserve">   Haitian    </w:t>
      </w:r>
      <w:r>
        <w:t xml:space="preserve">   Louverture    </w:t>
      </w:r>
      <w:r>
        <w:t xml:space="preserve">   Toussaint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 </dc:title>
  <dcterms:created xsi:type="dcterms:W3CDTF">2021-10-11T08:28:31Z</dcterms:created>
  <dcterms:modified xsi:type="dcterms:W3CDTF">2021-10-11T08:28:31Z</dcterms:modified>
</cp:coreProperties>
</file>