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Haitian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successful slave rebellion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known leader of the Haitian revolution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officer and general in the Haitian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offiliated with Haiti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of mixed white and blacl ancestry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wo hold some but not allelements of citizenship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pjilosopher and writer of the enlightment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freeing people from all forms of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military leader who conquered much of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revolted against white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</dc:title>
  <dcterms:created xsi:type="dcterms:W3CDTF">2021-10-11T08:28:40Z</dcterms:created>
  <dcterms:modified xsi:type="dcterms:W3CDTF">2021-10-11T08:28:40Z</dcterms:modified>
</cp:coreProperties>
</file>