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Haitian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the Revolution go 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Maroons burned all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Haiti was the first country that was founded by former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country that was in power of Haiti at the time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religion that was widely practiced by people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Haiti was one of the most valuable French colonies due to the plantaions of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highest in colonial society, also known as "free people of colour"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ceremony that was perofromed at the beginning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French colony called (prior to Haiti)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power in France at the time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Haitian Revolution succeeded in permanently abolishing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 Vocabulary</dc:title>
  <dcterms:created xsi:type="dcterms:W3CDTF">2021-10-11T08:28:56Z</dcterms:created>
  <dcterms:modified xsi:type="dcterms:W3CDTF">2021-10-11T08:28:56Z</dcterms:modified>
</cp:coreProperties>
</file>