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Haitian Revolution Word Scramble</w:t>
      </w:r>
    </w:p>
    <w:p>
      <w:pPr>
        <w:pStyle w:val="Questions"/>
      </w:pPr>
      <w:r>
        <w:t xml:space="preserve">1. IHITA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NOAMRR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THE AIHTANI LUIROTNEVO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4. AVLSSE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NEEENINCEDPD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OLAPNNOE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TTNAUIOSS RRUUOTEVEL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EINTCVN OEG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HTE TEWSIH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THE STRNLEAP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ETTPI BLNSCA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HET ERFE EOPRSNS OF LORCO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13. ILEDF HNADS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EDSEAVLN LROBA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TBATLE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Haitian Revolution Word Scramble</dc:title>
  <dcterms:created xsi:type="dcterms:W3CDTF">2021-10-11T08:28:34Z</dcterms:created>
  <dcterms:modified xsi:type="dcterms:W3CDTF">2021-10-11T08:28:34Z</dcterms:modified>
</cp:coreProperties>
</file>