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Haiyuan Quaker Outs Word-Scramble!</w:t>
      </w:r>
    </w:p>
    <w:p>
      <w:pPr>
        <w:pStyle w:val="Questions"/>
      </w:pPr>
      <w:r>
        <w:t xml:space="preserve">1. PYMIRRA WEVAS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SCDNRYAEO ASVEW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EURCFAS SVEAW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OLSMESGOSIIT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IGOOYSLSME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KRAQHUEETA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AGSOSRMIME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MGPEAOSSIHR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OUCSF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ITENEERCP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Haiyuan Quaker Outs Word-Scramble!</dc:title>
  <dcterms:created xsi:type="dcterms:W3CDTF">2021-10-11T08:28:42Z</dcterms:created>
  <dcterms:modified xsi:type="dcterms:W3CDTF">2021-10-11T08:28:42Z</dcterms:modified>
</cp:coreProperties>
</file>